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equations: an introduction with applications Sixth Edition = 随机微分方程 第6版</w:t>
      </w:r>
    </w:p>
    <w:p>
      <w:r>
        <w:rPr>
          <w:rFonts w:ascii="宋体" w:hAnsi="宋体" w:eastAsia="宋体"/>
          <w:sz w:val="24"/>
        </w:rPr>
        <w:t>Bernt Oksendal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equations: an introduction with applications Sixth Edition = 随机微分方程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Bernt Oksendal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本书出售、求购地址：https://www.jiaokey.com/book/detail/40854479.html</w:t>
      </w:r>
    </w:p>
    <w:p>
      <w:r>
        <w:t>更多相关图书推荐：https://www.jiaokey.com</w:t>
      </w:r>
    </w:p>
    <w:p>
      <w:r>
        <w:t>Bernt Oksendal 其他作品：https://www.jiaokey.com/tag/Bernt Oksendal.html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关键词搜索：https://www.jiaokey.com/tag/Stochastic differential equations: an introduction with applications Sixth Edition = 随机微分方程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