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Cohomology of groups = 群的上同调</w:t>
      </w:r>
    </w:p>
    <w:p>
      <w:r>
        <w:rPr>
          <w:rFonts w:ascii="宋体" w:hAnsi="宋体" w:eastAsia="宋体"/>
          <w:sz w:val="24"/>
        </w:rPr>
        <w:t>Kenneth S.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Cohomology of groups = 群的上同调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本书出售、求购地址：https://www.jiaokey.com/book/detail/40854443.html</w:t>
      </w:r>
    </w:p>
    <w:p>
      <w:r>
        <w:t>更多相关图书推荐：https://www.jiaokey.com</w:t>
      </w:r>
    </w:p>
    <w:p>
      <w:r>
        <w:t>Kenneth S. Brown 其他作品：https://www.jiaokey.com/tag/Kenneth S. Brown.html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关键词搜索：https://www.jiaokey.com/tag/Cohomology of groups = 群的上同调.html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