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Symplectic Geometry of Integrable Hamiltonian Systems</w:t>
      </w:r>
    </w:p>
    <w:p>
      <w:r>
        <w:rPr>
          <w:rFonts w:ascii="宋体" w:hAnsi="宋体" w:eastAsia="宋体"/>
          <w:sz w:val="24"/>
        </w:rPr>
        <w:t>Michèle Audin ; Ana Cannas da Silva ; Eugene 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Symplectic Geometry of Integrable Hamiltonian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Michèle Audin ; Ana Cannas da Silva ; Eugene 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本书出售、求购地址：https://www.jiaokey.com/book/detail/40854396.html</w:t>
      </w:r>
    </w:p>
    <w:p>
      <w:r>
        <w:t>更多相关图书推荐：https://www.jiaokey.com</w:t>
      </w:r>
    </w:p>
    <w:p>
      <w:r>
        <w:t>Michèle Audin ; Ana Cannas da Silva ; Eugene Lerman 其他作品：https://www.jiaokey.com/tag/Michèle Audin ; Ana Cannas da Silva ; Eugene Lerman.html</w:t>
      </w:r>
    </w:p>
    <w:p>
      <w:r>
        <w:t>Birkhauser Verlag 出版图书：https://www.jiaokey.com/tag/Birkhauser Verlag.html</w:t>
      </w:r>
    </w:p>
    <w:p>
      <w:r>
        <w:t>关键词搜索：https://www.jiaokey.com/tag/Symplectic Geometry of Integrable Hamiltonian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