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Symplectic geometry volume 124: an introduction based on the seminar in Bern</w:t>
      </w:r>
    </w:p>
    <w:p>
      <w:r>
        <w:rPr>
          <w:rFonts w:ascii="宋体" w:hAnsi="宋体" w:eastAsia="宋体"/>
          <w:sz w:val="24"/>
        </w:rPr>
        <w:t>B. Aebischer ; M. Borer ; M. Kalin ; Ch. Leuenberger ; H. M. Reimann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Symplectic geometry volume 124: an introduction based on the seminar in Bern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Aebischer ; M. Borer ; M. Kalin ; Ch. Leuenberger ; H. M. Reimann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本书出售、求购地址：https://www.jiaokey.com/book/detail/40854394.html</w:t>
      </w:r>
    </w:p>
    <w:p>
      <w:r>
        <w:t>更多相关图书推荐：https://www.jiaokey.com</w:t>
      </w:r>
    </w:p>
    <w:p>
      <w:r>
        <w:t>B. Aebischer ; M. Borer ; M. Kalin ; Ch. Leuenberger ; H. M. Reimann 其他作品：https://www.jiaokey.com/tag/B. Aebischer ; M. Borer ; M. Kalin ; Ch. Leuenberger ; H. M. Reimann.html</w:t>
      </w:r>
    </w:p>
    <w:p>
      <w:r>
        <w:t>Birkhauser Verlag 出版图书：https://www.jiaokey.com/tag/Birkhauser Verlag.html</w:t>
      </w:r>
    </w:p>
    <w:p>
      <w:r>
        <w:t>关键词搜索：https://www.jiaokey.com/tag/Symplectic geometry volume 124: an introduction based on the seminar in Bern.html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