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Cohomological methods in homotopy theory volume 196: Barcelona Conference on Algebraic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Cohomological methods in homotopy theory volume 196: Barcelona Conference on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本书出售、求购地址：https://www.jiaokey.com/book/detail/40854393.html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关键词搜索：https://www.jiaokey.com/tag/Cohomological methods in homotopy theory volume 196: Barcelona Conference on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