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to Power Advocacy for Health and Social Care</w:t>
      </w:r>
    </w:p>
    <w:p>
      <w:r>
        <w:rPr>
          <w:rFonts w:ascii="宋体" w:hAnsi="宋体" w:eastAsia="宋体"/>
          <w:sz w:val="24"/>
        </w:rPr>
        <w:t>David Donnison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to Power Advocacy for Health and Social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Donnison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本书出售、求购地址：https://www.jiaokey.com/book/detail/40854373.html</w:t>
      </w:r>
    </w:p>
    <w:p>
      <w:r>
        <w:t>更多相关图书推荐：https://www.jiaokey.com</w:t>
      </w:r>
    </w:p>
    <w:p>
      <w:r>
        <w:t>David Donnison 其他作品：https://www.jiaokey.com/tag/David Donnison.html</w:t>
      </w:r>
    </w:p>
    <w:p>
      <w:r>
        <w:t>The Polity Press 出版图书：https://www.jiaokey.com/tag/The Polity Press.html</w:t>
      </w:r>
    </w:p>
    <w:p>
      <w:r>
        <w:t>关键词搜索：https://www.jiaokey.com/tag/Speaking to Power Advocacy for Health and Social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