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and chaos in nonsmooth mechanical systems Series A volume 45</w:t>
      </w:r>
    </w:p>
    <w:p>
      <w:r>
        <w:rPr>
          <w:rFonts w:ascii="宋体" w:hAnsi="宋体" w:eastAsia="宋体"/>
          <w:sz w:val="24"/>
        </w:rPr>
        <w:t>Jan Awrejcewicz ; Claude-Henri Lamarque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and chaos in nonsmooth mechanical systems Series A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Awrejcewicz ; Claude-Henri Lamarque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本书出售、求购地址：https://www.jiaokey.com/book/detail/40854339.html</w:t>
      </w:r>
    </w:p>
    <w:p>
      <w:r>
        <w:t>更多相关图书推荐：https://www.jiaokey.com</w:t>
      </w:r>
    </w:p>
    <w:p>
      <w:r>
        <w:t>Jan Awrejcewicz ; Claude-Henri Lamarque 其他作品：https://www.jiaokey.com/tag/Jan Awrejcewicz ; Claude-Henri Lamarque.html</w:t>
      </w:r>
    </w:p>
    <w:p>
      <w:r>
        <w:t>World Scientific 出版图书：https://www.jiaokey.com/tag/World Scientific.html</w:t>
      </w:r>
    </w:p>
    <w:p>
      <w:r>
        <w:t>关键词搜索：https://www.jiaokey.com/tag/Bifurcation and chaos in nonsmooth mechanical systems Series A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