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Geometry of algebraic curves Volume 2 Part 2 = 代数曲线几何 第2卷 第2分册</w:t>
      </w:r>
    </w:p>
    <w:p>
      <w:r>
        <w:rPr>
          <w:rFonts w:ascii="宋体" w:hAnsi="宋体" w:eastAsia="宋体"/>
          <w:sz w:val="24"/>
        </w:rPr>
        <w:t>Enrico Arbarello ; Maurizio Cornalba ; Pillip A. Griffiths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Geometry of algebraic curves Volume 2 Part 2 = 代数曲线几何 第2卷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Enrico Arbarello ; Maurizio Cornalba ; Pillip A. Griffiths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本书出售、求购地址：https://www.jiaokey.com/book/detail/40854335.html</w:t>
      </w:r>
    </w:p>
    <w:p>
      <w:r>
        <w:t>更多相关图书推荐：https://www.jiaokey.com</w:t>
      </w:r>
    </w:p>
    <w:p>
      <w:r>
        <w:t>Enrico Arbarello ; Maurizio Cornalba ; Pillip A. Griffiths 其他作品：https://www.jiaokey.com/tag/Enrico Arbarello ; Maurizio Cornalba ; Pillip A. Griffiths.html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关键词搜索：https://www.jiaokey.com/tag/Geometry of algebraic curves Volume 2 Part 2 = 代数曲线几何 第2卷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