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Compact complex surfaces Second Enlarged Edition = 紧复曲面 第2版</w:t>
      </w:r>
    </w:p>
    <w:p>
      <w:r>
        <w:rPr>
          <w:rFonts w:ascii="宋体" w:hAnsi="宋体" w:eastAsia="宋体"/>
          <w:sz w:val="24"/>
        </w:rPr>
        <w:t>Wolf P. Barth ; Klaus Hulek ; Chris A. M. Peters ; Antonius Van de 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Compact complex surfaces Second Enlarged Edition = 紧复曲面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 P. Barth ; Klaus Hulek ; Chris A. M. Peters ; Antonius Van de 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本书出售、求购地址：https://www.jiaokey.com/book/detail/40854330.html</w:t>
      </w:r>
    </w:p>
    <w:p>
      <w:r>
        <w:t>更多相关图书推荐：https://www.jiaokey.com</w:t>
      </w:r>
    </w:p>
    <w:p>
      <w:r>
        <w:t>Wolf P. Barth ; Klaus Hulek ; Chris A. M. Peters ; Antonius Van de Ven 其他作品：https://www.jiaokey.com/tag/Wolf P. Barth ; Klaus Hulek ; Chris A. M. Peters ; Antonius Van de Ven.html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关键词搜索：https://www.jiaokey.com/tag/Compact complex surfaces Second Enlarged Edition = 紧复曲面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