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Combinatorial dynamics and entropy in dimension one Second Edition volume 5</w:t>
      </w:r>
    </w:p>
    <w:p>
      <w:r>
        <w:rPr>
          <w:rFonts w:ascii="宋体" w:hAnsi="宋体" w:eastAsia="宋体"/>
          <w:sz w:val="24"/>
        </w:rPr>
        <w:t>Lluis Alsedà ; Jaume Llibre ; Michal Misiurewicz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Combinatorial dynamics and entropy in dimension one Second Edition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Lluis Alsedà ; Jaume Llibre ; Michal Misiurewicz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本书出售、求购地址：https://www.jiaokey.com/book/detail/40854304.html</w:t>
      </w:r>
    </w:p>
    <w:p>
      <w:r>
        <w:t>更多相关图书推荐：https://www.jiaokey.com</w:t>
      </w:r>
    </w:p>
    <w:p>
      <w:r>
        <w:t>Lluis Alsedà ; Jaume Llibre ; Michal Misiurewicz 其他作品：https://www.jiaokey.com/tag/Lluis Alsedà ; Jaume Llibre ; Michal Misiurewicz.html</w:t>
      </w:r>
    </w:p>
    <w:p>
      <w:r>
        <w:t>World Scientific 出版图书：https://www.jiaokey.com/tag/World Scientific.html</w:t>
      </w:r>
    </w:p>
    <w:p>
      <w:r>
        <w:t>关键词搜索：https://www.jiaokey.com/tag/Combinatorial dynamics and entropy in dimension one Second Edition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