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non-Hausdorff completion the Abelian category of C-complete left modules over a topological ring</w:t>
      </w:r>
    </w:p>
    <w:p>
      <w:r>
        <w:rPr>
          <w:rFonts w:ascii="宋体" w:hAnsi="宋体" w:eastAsia="宋体"/>
          <w:sz w:val="24"/>
        </w:rPr>
        <w:t>Saul Lubkin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non-Hausdorff completion the Abelian category of C-complete left modules over a topological 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Lubkin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本书出售、求购地址：https://www.jiaokey.com/book/detail/40854298.html</w:t>
      </w:r>
    </w:p>
    <w:p>
      <w:r>
        <w:t>更多相关图书推荐：https://www.jiaokey.com</w:t>
      </w:r>
    </w:p>
    <w:p>
      <w:r>
        <w:t>Saul Lubkin 其他作品：https://www.jiaokey.com/tag/Saul Lubkin.html</w:t>
      </w:r>
    </w:p>
    <w:p>
      <w:r>
        <w:t>World Scientific 出版图书：https://www.jiaokey.com/tag/World Scientific.html</w:t>
      </w:r>
    </w:p>
    <w:p>
      <w:r>
        <w:t>关键词搜索：https://www.jiaokey.com/tag/A non-Hausdorff completion the Abelian category of C-complete left modules over a topological 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