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measures and compactness in measure spaces</w:t>
      </w:r>
    </w:p>
    <w:p>
      <w:r>
        <w:rPr>
          <w:rFonts w:ascii="宋体" w:hAnsi="宋体" w:eastAsia="宋体"/>
          <w:sz w:val="24"/>
        </w:rPr>
        <w:t>Liviu C. Florescu ; Christiane Godet-Thobie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measures and compactness in measure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Liviu C. Florescu ; Christiane Godet-Thobie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本书出售、求购地址：https://www.jiaokey.com/book/detail/40854293.html</w:t>
      </w:r>
    </w:p>
    <w:p>
      <w:r>
        <w:t>更多相关图书推荐：https://www.jiaokey.com</w:t>
      </w:r>
    </w:p>
    <w:p>
      <w:r>
        <w:t>Liviu C. Florescu ; Christiane Godet-Thobie 其他作品：https://www.jiaokey.com/tag/Liviu C. Florescu ; Christiane Godet-Thobie.html</w:t>
      </w:r>
    </w:p>
    <w:p>
      <w:r>
        <w:t>De Gruyter 出版图书：https://www.jiaokey.com/tag/De Gruyter.html</w:t>
      </w:r>
    </w:p>
    <w:p>
      <w:r>
        <w:t>关键词搜索：https://www.jiaokey.com/tag/Young measures and compactness in measure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