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Embedding problems in symplectic geometry</w:t>
      </w:r>
    </w:p>
    <w:p>
      <w:r>
        <w:rPr>
          <w:rFonts w:ascii="宋体" w:hAnsi="宋体" w:eastAsia="宋体"/>
          <w:sz w:val="24"/>
        </w:rPr>
        <w:t>Felix Schlenk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Embedding problems in symplectic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Schlenk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本书出售、求购地址：https://www.jiaokey.com/book/detail/40854292.html</w:t>
      </w:r>
    </w:p>
    <w:p>
      <w:r>
        <w:t>更多相关图书推荐：https://www.jiaokey.com</w:t>
      </w:r>
    </w:p>
    <w:p>
      <w:r>
        <w:t>Felix Schlenk 其他作品：https://www.jiaokey.com/tag/Felix Schlenk.html</w:t>
      </w:r>
    </w:p>
    <w:p>
      <w:r>
        <w:t>Walter de Gruyter 出版图书：https://www.jiaokey.com/tag/Walter de Gruyter.html</w:t>
      </w:r>
    </w:p>
    <w:p>
      <w:r>
        <w:t>关键词搜索：https://www.jiaokey.com/tag/Embedding problems in symplectic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