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seiberg-witten equations and applications the topology of smooth four-manifolds = 赛伯格-威顿方程及其在光滑四流形拓扑中的应用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seiberg-witten equations and applications the topology of smooth four-manifolds = 赛伯格-威顿方程及其在光滑四流形拓扑中的应用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本书出售、求购地址：https://www.jiaokey.com/book/detail/40854266.html</w:t>
      </w:r>
    </w:p>
    <w:p>
      <w:r>
        <w:t>更多相关图书推荐：https://www.jiaokey.com</w:t>
      </w:r>
    </w:p>
    <w:p>
      <w:r>
        <w:t>关键词搜索：https://www.jiaokey.com/tag/the seiberg-witten equations and applications the topology of smooth four-manifolds = 赛伯格-威顿方程及其在光滑四流形拓扑中的应用.html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