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Braids introductory lectures on braids</w:t>
      </w:r>
    </w:p>
    <w:p>
      <w:r>
        <w:rPr>
          <w:rFonts w:ascii="宋体" w:hAnsi="宋体" w:eastAsia="宋体"/>
          <w:sz w:val="24"/>
        </w:rPr>
        <w:t>A. Jon Berrick ; Frederick R. Cohen ; Elizabeth Hanbury ; Yan-Loi Wong ; Jie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Braids introductory lectures on braids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Jon Berrick ; Frederick R. Cohen ; Elizabeth Hanbury ; Yan-Loi Wong ; Jie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本书出售、求购地址：https://www.jiaokey.com/book/detail/40854236.html</w:t>
      </w:r>
    </w:p>
    <w:p>
      <w:r>
        <w:t>更多相关图书推荐：https://www.jiaokey.com</w:t>
      </w:r>
    </w:p>
    <w:p>
      <w:r>
        <w:t>A. Jon Berrick ; Frederick R. Cohen ; Elizabeth Hanbury ; Yan-Loi Wong ; Jie Wu 其他作品：https://www.jiaokey.com/tag/A. Jon Berrick ; Frederick R. Cohen ; Elizabeth Hanbury ; Yan-Loi Wong ; Jie Wu.html</w:t>
      </w:r>
    </w:p>
    <w:p>
      <w:r>
        <w:t>World Scientific 出版图书：https://www.jiaokey.com/tag/World Scientific.html</w:t>
      </w:r>
    </w:p>
    <w:p>
      <w:r>
        <w:t>关键词搜索：https://www.jiaokey.com/tag/Braids introductory lectures on braids.html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