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Morse theory = 莫尔斯理论入门</w:t>
      </w:r>
    </w:p>
    <w:p>
      <w:r>
        <w:rPr>
          <w:rFonts w:ascii="宋体" w:hAnsi="宋体" w:eastAsia="宋体"/>
          <w:sz w:val="24"/>
        </w:rPr>
        <w:t>Liviu I. Nicolaescu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Morse theory = 莫尔斯理论入门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Liviu I. Nicolaescu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本书出售、求购地址：https://www.jiaokey.com/book/detail/40854224.html</w:t>
      </w:r>
    </w:p>
    <w:p>
      <w:r>
        <w:t>更多相关图书推荐：https://www.jiaokey.com</w:t>
      </w:r>
    </w:p>
    <w:p>
      <w:r>
        <w:t>Liviu I. Nicolaescu 其他作品：https://www.jiaokey.com/tag/Liviu I. Nicolaescu.html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invitation to Morse theory = 莫尔斯理论入门.html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