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and Applications in Control Theory</w:t>
      </w:r>
    </w:p>
    <w:p>
      <w:r>
        <w:rPr>
          <w:rFonts w:ascii="宋体" w:hAnsi="宋体" w:eastAsia="宋体"/>
          <w:sz w:val="24"/>
        </w:rPr>
        <w:t>Wijesuriya P. Dayawansa ; Anders Lindquist ; Yishao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and Applications in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Wijesuriya P. Dayawansa ; Anders Lindquist ; Yishao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本书出售、求购地址：https://www.jiaokey.com/book/detail/40854180.html</w:t>
      </w:r>
    </w:p>
    <w:p>
      <w:r>
        <w:t>更多相关图书推荐：https://www.jiaokey.com</w:t>
      </w:r>
    </w:p>
    <w:p>
      <w:r>
        <w:t>Wijesuriya P. Dayawansa ; Anders Lindquist ; Yishao Zhou 其他作品：https://www.jiaokey.com/tag/Wijesuriya P. Dayawansa ; Anders Lindquist ; Yishao Zhou.html</w:t>
      </w:r>
    </w:p>
    <w:p>
      <w:r>
        <w:t>Springer 出版图书：https://www.jiaokey.com/tag/Springer.html</w:t>
      </w:r>
    </w:p>
    <w:p>
      <w:r>
        <w:t>关键词搜索：https://www.jiaokey.com/tag/New Directions and Applications in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