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Aggregation operators new trends and applications</w:t>
      </w:r>
    </w:p>
    <w:p>
      <w:r>
        <w:rPr>
          <w:rFonts w:ascii="宋体" w:hAnsi="宋体" w:eastAsia="宋体"/>
          <w:sz w:val="24"/>
        </w:rPr>
        <w:t>Tomasa Calvo ; Gaspar Mayor ; Radko Mesiar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Aggregation operators new trends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Tomasa Calvo ; Gaspar Mayor ; Radko Mesiar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本书出售、求购地址：https://www.jiaokey.com/book/detail/40854178.html</w:t>
      </w:r>
    </w:p>
    <w:p>
      <w:r>
        <w:t>更多相关图书推荐：https://www.jiaokey.com</w:t>
      </w:r>
    </w:p>
    <w:p>
      <w:r>
        <w:t>Tomasa Calvo ; Gaspar Mayor ; Radko Mesiar 其他作品：https://www.jiaokey.com/tag/Tomasa Calvo ; Gaspar Mayor ; Radko Mesiar.html</w:t>
      </w:r>
    </w:p>
    <w:p>
      <w:r>
        <w:t>Physica-Verlag 出版图书：https://www.jiaokey.com/tag/Physica-Verlag.html</w:t>
      </w:r>
    </w:p>
    <w:p>
      <w:r>
        <w:t>关键词搜索：https://www.jiaokey.com/tag/Aggregation operators new trends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