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curves and finite fields cryptography and other applications Volume 16</w:t>
      </w:r>
    </w:p>
    <w:p>
      <w:r>
        <w:rPr>
          <w:rFonts w:ascii="宋体" w:hAnsi="宋体" w:eastAsia="宋体"/>
          <w:sz w:val="24"/>
        </w:rPr>
        <w:t>Harald Niederreiter ; Alina Ostafe ; Daniel Panario ; Arne Winterhof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curves and finite fields cryptography and other applications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Niederreiter ; Alina Ostafe ; Daniel Panario ; Arne Winterhof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本书出售、求购地址：https://www.jiaokey.com/book/detail/40854167.html</w:t>
      </w:r>
    </w:p>
    <w:p>
      <w:r>
        <w:t>更多相关图书推荐：https://www.jiaokey.com</w:t>
      </w:r>
    </w:p>
    <w:p>
      <w:r>
        <w:t>Harald Niederreiter ; Alina Ostafe ; Daniel Panario ; Arne Winterhof 其他作品：https://www.jiaokey.com/tag/Harald Niederreiter ; Alina Ostafe ; Daniel Panario ; Arne Winterhof.html</w:t>
      </w:r>
    </w:p>
    <w:p>
      <w:r>
        <w:t>De Gruyter 出版图书：https://www.jiaokey.com/tag/De Gruyter.html</w:t>
      </w:r>
    </w:p>
    <w:p>
      <w:r>
        <w:t>关键词搜索：https://www.jiaokey.com/tag/Algebraic curves and finite fields cryptography and other applications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