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 from a homotopical viewpoint</w:t>
      </w:r>
    </w:p>
    <w:p>
      <w:r>
        <w:rPr>
          <w:rFonts w:ascii="宋体" w:hAnsi="宋体" w:eastAsia="宋体"/>
          <w:sz w:val="24"/>
        </w:rPr>
        <w:t>Marcelo Aguilar ; Samuel Gitler ; Carlos Prieto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 from a homotopical viewpoint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Aguilar ; Samuel Gitler ; Carlos Prieto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本书出售、求购地址：https://www.jiaokey.com/book/detail/40854152.html</w:t>
      </w:r>
    </w:p>
    <w:p>
      <w:r>
        <w:t>更多相关图书推荐：https://www.jiaokey.com</w:t>
      </w:r>
    </w:p>
    <w:p>
      <w:r>
        <w:t>Marcelo Aguilar ; Samuel Gitler ; Carlos Prieto 其他作品：https://www.jiaokey.com/tag/Marcelo Aguilar ; Samuel Gitler ; Carlos Prieto.html</w:t>
      </w:r>
    </w:p>
    <w:p>
      <w:r>
        <w:t>Springer 出版图书：https://www.jiaokey.com/tag/Springer.html</w:t>
      </w:r>
    </w:p>
    <w:p>
      <w:r>
        <w:t>关键词搜索：https://www.jiaokey.com/tag/Algebraic topology from a homotopical viewpoint.html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