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Bifurcations and chaos in piecewise-smooth dynamical systems Series A volume 44</w:t>
      </w:r>
    </w:p>
    <w:p>
      <w:r>
        <w:rPr>
          <w:rFonts w:ascii="宋体" w:hAnsi="宋体" w:eastAsia="宋体"/>
          <w:sz w:val="24"/>
        </w:rPr>
        <w:t>Zhanybai T. Zhusubaliyev ; Erik Mosekilde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Bifurcations and chaos in piecewise-smooth dynamical systems Series A volume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Zhanybai T. Zhusubaliyev ; Erik Mosekilde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本书出售、求购地址：https://www.jiaokey.com/book/detail/40854144.html</w:t>
      </w:r>
    </w:p>
    <w:p>
      <w:r>
        <w:t>更多相关图书推荐：https://www.jiaokey.com</w:t>
      </w:r>
    </w:p>
    <w:p>
      <w:r>
        <w:t>Zhanybai T. Zhusubaliyev ; Erik Mosekilde 其他作品：https://www.jiaokey.com/tag/Zhanybai T. Zhusubaliyev ; Erik Mosekilde.html</w:t>
      </w:r>
    </w:p>
    <w:p>
      <w:r>
        <w:t>World Scientific 出版图书：https://www.jiaokey.com/tag/World Scientific.html</w:t>
      </w:r>
    </w:p>
    <w:p>
      <w:r>
        <w:t>关键词搜索：https://www.jiaokey.com/tag/Bifurcations and chaos in piecewise-smooth dynamical systems Series A volume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