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Topologie générale et espaces normés</w:t>
      </w:r>
    </w:p>
    <w:p>
      <w:r>
        <w:rPr>
          <w:rFonts w:ascii="宋体" w:hAnsi="宋体" w:eastAsia="宋体"/>
          <w:sz w:val="24"/>
        </w:rPr>
        <w:t>Nawfal El Hage Hassan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Topologie générale et espaces normés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Nawfal El Hage Hassan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本书出售、求购地址：https://www.jiaokey.com/book/detail/40854110.html</w:t>
      </w:r>
    </w:p>
    <w:p>
      <w:r>
        <w:t>更多相关图书推荐：https://www.jiaokey.com</w:t>
      </w:r>
    </w:p>
    <w:p>
      <w:r>
        <w:t>Nawfal El Hage Hassan 其他作品：https://www.jiaokey.com/tag/Nawfal El Hage Hassan.html</w:t>
      </w:r>
    </w:p>
    <w:p>
      <w:r>
        <w:t>Dunod 出版图书：https://www.jiaokey.com/tag/Dunod.html</w:t>
      </w:r>
    </w:p>
    <w:p>
      <w:r>
        <w:t>关键词搜索：https://www.jiaokey.com/tag/Topologie générale et espaces normés.html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