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complex singularities: proceedings of the Australian-Japanese Workshop</w:t>
      </w:r>
    </w:p>
    <w:p>
      <w:r>
        <w:rPr>
          <w:rFonts w:ascii="宋体" w:hAnsi="宋体" w:eastAsia="宋体"/>
          <w:sz w:val="24"/>
        </w:rPr>
        <w:t xml:space="preserve"> Laurentiu ; Adam Harris ; Toshizumi Fukui ; Satoshi Koike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complex singularities: proceedings of the Australian-Japanese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Laurentiu ; Adam Harris ; Toshizumi Fukui ; Satoshi Koike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本书出售、求购地址：https://www.jiaokey.com/book/detail/40854109.html</w:t>
      </w:r>
    </w:p>
    <w:p>
      <w:r>
        <w:t>更多相关图书推荐：https://www.jiaokey.com</w:t>
      </w:r>
    </w:p>
    <w:p>
      <w:r>
        <w:t xml:space="preserve"> Laurentiu ; Adam Harris ; Toshizumi Fukui ; Satoshi Koike 其他作品：https://www.jiaokey.com/tag/ Laurentiu ; Adam Harris ; Toshizumi Fukui ; Satoshi Koike.html</w:t>
      </w:r>
    </w:p>
    <w:p>
      <w:r>
        <w:t>World Scientific 出版图书：https://www.jiaokey.com/tag/World Scientific.html</w:t>
      </w:r>
    </w:p>
    <w:p>
      <w:r>
        <w:t>关键词搜索：https://www.jiaokey.com/tag/Real and complex singularities: proceedings of the Australian-Japanese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