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Virtual Knots The State of the Art Volume 51</w:t>
      </w:r>
    </w:p>
    <w:p>
      <w:r>
        <w:rPr>
          <w:rFonts w:ascii="宋体" w:hAnsi="宋体" w:eastAsia="宋体"/>
          <w:sz w:val="24"/>
        </w:rPr>
        <w:t>Vassily Olegovich Manturov ; Denis Petrovich llyutko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Virtual Knots The State of the Art Volume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Vassily Olegovich Manturov ; Denis Petrovich llyutko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本书出售、求购地址：https://www.jiaokey.com/book/detail/40854059.html</w:t>
      </w:r>
    </w:p>
    <w:p>
      <w:r>
        <w:t>更多相关图书推荐：https://www.jiaokey.com</w:t>
      </w:r>
    </w:p>
    <w:p>
      <w:r>
        <w:t>Vassily Olegovich Manturov ; Denis Petrovich llyutko 其他作品：https://www.jiaokey.com/tag/Vassily Olegovich Manturov ; Denis Petrovich llyutko.html</w:t>
      </w:r>
    </w:p>
    <w:p>
      <w:r>
        <w:t>World Scientific 出版图书：https://www.jiaokey.com/tag/World Scientific.html</w:t>
      </w:r>
    </w:p>
    <w:p>
      <w:r>
        <w:t>关键词搜索：https://www.jiaokey.com/tag/Virtual Knots The State of the Art Volume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