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for Gaussian random processes and fields: with applications</w:t>
      </w:r>
    </w:p>
    <w:p>
      <w:r>
        <w:rPr>
          <w:rFonts w:ascii="宋体" w:hAnsi="宋体" w:eastAsia="宋体"/>
          <w:sz w:val="24"/>
        </w:rPr>
        <w:t>Vidyadhar S. Mandrekar ; Leszek Gawarecki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for Gaussian random processes and fields: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Vidyadhar S. Mandrekar ; Leszek Gawarecki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本书出售、求购地址：https://www.jiaokey.com/book/detail/40854013.html</w:t>
      </w:r>
    </w:p>
    <w:p>
      <w:r>
        <w:t>更多相关图书推荐：https://www.jiaokey.com</w:t>
      </w:r>
    </w:p>
    <w:p>
      <w:r>
        <w:t>Vidyadhar S. Mandrekar ; Leszek Gawarecki 其他作品：https://www.jiaokey.com/tag/Vidyadhar S. Mandrekar ; Leszek Gawarecki.html</w:t>
      </w:r>
    </w:p>
    <w:p>
      <w:r>
        <w:t>CRC Press 出版图书：https://www.jiaokey.com/tag/CRC Press.html</w:t>
      </w:r>
    </w:p>
    <w:p>
      <w:r>
        <w:t>关键词搜索：https://www.jiaokey.com/tag/Stochastic analysis for Gaussian random processes and fields: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