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Care for Ageing Populations A Comparative Analysis of Domiciliary Care in Denmark</w:t>
      </w:r>
    </w:p>
    <w:p>
      <w:r>
        <w:rPr>
          <w:rFonts w:ascii="宋体" w:hAnsi="宋体" w:eastAsia="宋体"/>
          <w:sz w:val="24"/>
        </w:rPr>
        <w:t>Virpi Timonen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Care for Ageing Populations A Comparative Analysis of Domiciliary Care in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Virpi Timonen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本书出售、求购地址：https://www.jiaokey.com/book/detail/40853935.html</w:t>
      </w:r>
    </w:p>
    <w:p>
      <w:r>
        <w:t>更多相关图书推荐：https://www.jiaokey.com</w:t>
      </w:r>
    </w:p>
    <w:p>
      <w:r>
        <w:t>Virpi Timonen 其他作品：https://www.jiaokey.com/tag/Virpi Timonen.html</w:t>
      </w:r>
    </w:p>
    <w:p>
      <w:r>
        <w:t>Edward Elgar 出版图书：https://www.jiaokey.com/tag/Edward Elgar.html</w:t>
      </w:r>
    </w:p>
    <w:p>
      <w:r>
        <w:t>关键词搜索：https://www.jiaokey.com/tag/Home Care for Ageing Populations A Comparative Analysis of Domiciliary Care in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