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Involving Children and Young People in Health and Social Care Research</w:t>
      </w:r>
    </w:p>
    <w:p>
      <w:r>
        <w:rPr>
          <w:rFonts w:ascii="宋体" w:hAnsi="宋体" w:eastAsia="宋体"/>
          <w:sz w:val="24"/>
        </w:rPr>
        <w:t>Thilo Boeck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Involving Children and Young People in Health and Social Care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Thilo Boeck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本书出售、求购地址：https://www.jiaokey.com/book/detail/40853932.html</w:t>
      </w:r>
    </w:p>
    <w:p>
      <w:r>
        <w:t>更多相关图书推荐：https://www.jiaokey.com</w:t>
      </w:r>
    </w:p>
    <w:p>
      <w:r>
        <w:t>Thilo Boeck 其他作品：https://www.jiaokey.com/tag/Thilo Boeck.html</w:t>
      </w:r>
    </w:p>
    <w:p>
      <w:r>
        <w:t>Routledge 出版图书：https://www.jiaokey.com/tag/Routledge.html</w:t>
      </w:r>
    </w:p>
    <w:p>
      <w:r>
        <w:t>关键词搜索：https://www.jiaokey.com/tag/Involving Children and Young People in Health and Social Care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