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courses on partial differential equations</w:t>
      </w:r>
    </w:p>
    <w:p>
      <w:r>
        <w:rPr>
          <w:rFonts w:ascii="宋体" w:hAnsi="宋体" w:eastAsia="宋体"/>
          <w:sz w:val="24"/>
        </w:rPr>
        <w:t>Eric Sonnendrucker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courses on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Sonnendrucker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本书出售、求购地址：https://www.jiaokey.com/book/detail/40853901.html</w:t>
      </w:r>
    </w:p>
    <w:p>
      <w:r>
        <w:t>更多相关图书推荐：https://www.jiaokey.com</w:t>
      </w:r>
    </w:p>
    <w:p>
      <w:r>
        <w:t>Eric Sonnendrucker 其他作品：https://www.jiaokey.com/tag/Eric Sonnendrucker.html</w:t>
      </w:r>
    </w:p>
    <w:p>
      <w:r>
        <w:t>Walter de Gruyter 出版图书：https://www.jiaokey.com/tag/Walter de Gruyter.html</w:t>
      </w:r>
    </w:p>
    <w:p>
      <w:r>
        <w:t>关键词搜索：https://www.jiaokey.com/tag/Three courses on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