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differential equations with variable exponents variational methods and qualitative analysis</w:t>
      </w:r>
    </w:p>
    <w:p>
      <w:r>
        <w:rPr>
          <w:rFonts w:ascii="宋体" w:hAnsi="宋体" w:eastAsia="宋体"/>
          <w:sz w:val="24"/>
        </w:rPr>
        <w:t>Vicentiu D. Radulescu ; Dusan D. Repovs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differential equations with variable exponents variational methods and qualitative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Vicentiu D. Radulescu ; Dusan D. Repovs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本书出售、求购地址：https://www.jiaokey.com/book/detail/40853896.html</w:t>
      </w:r>
    </w:p>
    <w:p>
      <w:r>
        <w:t>更多相关图书推荐：https://www.jiaokey.com</w:t>
      </w:r>
    </w:p>
    <w:p>
      <w:r>
        <w:t>Vicentiu D. Radulescu ; Dusan D. Repovs 其他作品：https://www.jiaokey.com/tag/Vicentiu D. Radulescu ; Dusan D. Repovs.html</w:t>
      </w:r>
    </w:p>
    <w:p>
      <w:r>
        <w:t>CRC Press 出版图书：https://www.jiaokey.com/tag/CRC Press.html</w:t>
      </w:r>
    </w:p>
    <w:p>
      <w:r>
        <w:t>关键词搜索：https://www.jiaokey.com/tag/Partial differential equations with variable exponents variational methods and qualitative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