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Implicit functions and solution mappings a view from variational analysis = 隐函数和解映射</w:t>
      </w:r>
    </w:p>
    <w:p>
      <w:r>
        <w:rPr>
          <w:rFonts w:ascii="宋体" w:hAnsi="宋体" w:eastAsia="宋体"/>
          <w:sz w:val="24"/>
        </w:rPr>
        <w:t>Asen L. Dontchev ; R. Tyrrell Rockafellar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Implicit functions and solution mappings a view from variational analysis = 隐函数和解映射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Asen L. Dontchev ; R. Tyrrell Rockafellar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本书出售、求购地址：https://www.jiaokey.com/book/detail/40853895.html</w:t>
      </w:r>
    </w:p>
    <w:p>
      <w:r>
        <w:t>更多相关图书推荐：https://www.jiaokey.com</w:t>
      </w:r>
    </w:p>
    <w:p>
      <w:r>
        <w:t>Asen L. Dontchev ; R. Tyrrell Rockafellar 其他作品：https://www.jiaokey.com/tag/Asen L. Dontchev ; R. Tyrrell Rockafellar.html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关键词搜索：https://www.jiaokey.com/tag/Implicit functions and solution mappings a view from variational analysis = 隐函数和解映射.html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