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One-Parameter Semigroups for Linear Evolution Equations = 线性发展方程的单参数半群</w:t>
      </w:r>
    </w:p>
    <w:p>
      <w:r>
        <w:rPr>
          <w:rFonts w:ascii="宋体" w:hAnsi="宋体" w:eastAsia="宋体"/>
          <w:sz w:val="24"/>
        </w:rPr>
        <w:t>Klaus-Jochen Engel ; Rainer 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One-Parameter Semigroups for Linear Evolution Equations = 线性发展方程的单参数半群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Klaus-Jochen Engel ; Rainer 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本书出售、求购地址：https://www.jiaokey.com/book/detail/40853866.html</w:t>
      </w:r>
    </w:p>
    <w:p>
      <w:r>
        <w:t>更多相关图书推荐：https://www.jiaokey.com</w:t>
      </w:r>
    </w:p>
    <w:p>
      <w:r>
        <w:t>Klaus-Jochen Engel ; Rainer Nagel 其他作品：https://www.jiaokey.com/tag/Klaus-Jochen Engel ; Rainer Nagel.html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关键词搜索：https://www.jiaokey.com/tag/One-Parameter Semigroups for Linear Evolution Equations = 线性发展方程的单参数半群.html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