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Welfare A Critical Reader</w:t>
      </w:r>
    </w:p>
    <w:p>
      <w:r>
        <w:rPr>
          <w:rFonts w:ascii="宋体" w:hAnsi="宋体" w:eastAsia="宋体"/>
          <w:sz w:val="24"/>
        </w:rPr>
        <w:t>Ritu Vij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Welfare 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Ritu Vij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本书出售、求购地址：https://www.jiaokey.com/book/detail/40853858.html</w:t>
      </w:r>
    </w:p>
    <w:p>
      <w:r>
        <w:t>更多相关图书推荐：https://www.jiaokey.com</w:t>
      </w:r>
    </w:p>
    <w:p>
      <w:r>
        <w:t>Ritu Vij 其他作品：https://www.jiaokey.com/tag/Ritu Vij.html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 and Welfare 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