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solutions of boundary value problems a variational approach volume 1</w:t>
      </w:r>
    </w:p>
    <w:p>
      <w:r>
        <w:rPr>
          <w:rFonts w:ascii="宋体" w:hAnsi="宋体" w:eastAsia="宋体"/>
          <w:sz w:val="24"/>
        </w:rPr>
        <w:t>John R Graef ; Lingju Kong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solutions of boundary value problems a variational approach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 Graef ; Lingju Kong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本书出售、求购地址：https://www.jiaokey.com/book/detail/40853855.html</w:t>
      </w:r>
    </w:p>
    <w:p>
      <w:r>
        <w:t>更多相关图书推荐：https://www.jiaokey.com</w:t>
      </w:r>
    </w:p>
    <w:p>
      <w:r>
        <w:t>John R Graef ; Lingju Kong 其他作品：https://www.jiaokey.com/tag/John R Graef ; Lingju Kong.html</w:t>
      </w:r>
    </w:p>
    <w:p>
      <w:r>
        <w:t>World Scientific 出版图书：https://www.jiaokey.com/tag/World Scientific.html</w:t>
      </w:r>
    </w:p>
    <w:p>
      <w:r>
        <w:t>关键词搜索：https://www.jiaokey.com/tag/Multiple solutions of boundary value problems a variational approach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