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nonlinear analysis volume 6: proceedings of the Second International Conference on Nonlinear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nonlinear analysis volume 6: proceedings of the Second International Conference on Nonlinear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本书出售、求购地址：https://www.jiaokey.com/book/detail/40853850.html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关键词搜索：https://www.jiaokey.com/tag/Progress in nonlinear analysis volume 6: proceedings of the Second International Conference on Nonlinear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