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Variational methods applications to nonlinear partial differential equations and Hamiltonian systems volume 34</w:t>
      </w:r>
    </w:p>
    <w:p>
      <w:r>
        <w:rPr>
          <w:rFonts w:ascii="宋体" w:hAnsi="宋体" w:eastAsia="宋体"/>
          <w:sz w:val="24"/>
        </w:rPr>
        <w:t>Michael Struwe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Variational methods applications to nonlinear partial differential equations and Hamiltonian systems volume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Struwe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本书出售、求购地址：https://www.jiaokey.com/book/detail/40853834.html</w:t>
      </w:r>
    </w:p>
    <w:p>
      <w:r>
        <w:t>更多相关图书推荐：https://www.jiaokey.com</w:t>
      </w:r>
    </w:p>
    <w:p>
      <w:r>
        <w:t>Michael Struwe 其他作品：https://www.jiaokey.com/tag/Michael Struwe.html</w:t>
      </w:r>
    </w:p>
    <w:p>
      <w:r>
        <w:t>Springer 出版图书：https://www.jiaokey.com/tag/Springer.html</w:t>
      </w:r>
    </w:p>
    <w:p>
      <w:r>
        <w:t>关键词搜索：https://www.jiaokey.com/tag/Variational methods applications to nonlinear partial differential equations and Hamiltonian systems volume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