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Nonlinear Partial Differential Equations Second Edition</w:t>
      </w:r>
    </w:p>
    <w:p>
      <w:r>
        <w:rPr>
          <w:rFonts w:ascii="宋体" w:hAnsi="宋体" w:eastAsia="宋体"/>
          <w:sz w:val="24"/>
        </w:rPr>
        <w:t>J. David Logan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Nonlinear Partial Differential Equations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David Logan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本书出售、求购地址：https://www.jiaokey.com/book/detail/40853827.html</w:t>
      </w:r>
    </w:p>
    <w:p>
      <w:r>
        <w:t>更多相关图书推荐：https://www.jiaokey.com</w:t>
      </w:r>
    </w:p>
    <w:p>
      <w:r>
        <w:t>J. David Logan 其他作品：https://www.jiaokey.com/tag/J. David Logan.html</w:t>
      </w:r>
    </w:p>
    <w:p>
      <w:r>
        <w:t>Wiley-Interscience 出版图书：https://www.jiaokey.com/tag/Wiley-Interscience.html</w:t>
      </w:r>
    </w:p>
    <w:p>
      <w:r>
        <w:t>关键词搜索：https://www.jiaokey.com/tag/An Introduction to Nonlinear Partial Differential Equations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