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and Asymptotic Analysis of Differential Equations with Random Perturbations Series A Volume 78</w:t>
      </w:r>
    </w:p>
    <w:p>
      <w:r>
        <w:rPr>
          <w:rFonts w:ascii="宋体" w:hAnsi="宋体" w:eastAsia="宋体"/>
          <w:sz w:val="24"/>
        </w:rPr>
        <w:t>Anatoliy M Samoilenko ; Oleksandr Stanzhytskyi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and Asymptotic Analysis of Differential Equations with Random Perturbations Series A Volume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Anatoliy M Samoilenko ; Oleksandr Stanzhytskyi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本书出售、求购地址：https://www.jiaokey.com/book/detail/40853826.html</w:t>
      </w:r>
    </w:p>
    <w:p>
      <w:r>
        <w:t>更多相关图书推荐：https://www.jiaokey.com</w:t>
      </w:r>
    </w:p>
    <w:p>
      <w:r>
        <w:t>Anatoliy M Samoilenko ; Oleksandr Stanzhytskyi 其他作品：https://www.jiaokey.com/tag/Anatoliy M Samoilenko ; Oleksandr Stanzhytskyi.html</w:t>
      </w:r>
    </w:p>
    <w:p>
      <w:r>
        <w:t>World Scientific 出版图书：https://www.jiaokey.com/tag/World Scientific.html</w:t>
      </w:r>
    </w:p>
    <w:p>
      <w:r>
        <w:t>关键词搜索：https://www.jiaokey.com/tag/Qualitative and Asymptotic Analysis of Differential Equations with Random Perturbations Series A Volume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