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Degenerate parabolic equations = 退化抛物方程</w:t>
      </w:r>
    </w:p>
    <w:p>
      <w:r>
        <w:rPr>
          <w:rFonts w:ascii="宋体" w:hAnsi="宋体" w:eastAsia="宋体"/>
          <w:sz w:val="24"/>
        </w:rPr>
        <w:t>Emmanuele DiBenedetto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Degenerate parabolic equations = 退化抛物方程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Emmanuele DiBenedetto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本书出售、求购地址：https://www.jiaokey.com/book/detail/40853797.html</w:t>
      </w:r>
    </w:p>
    <w:p>
      <w:r>
        <w:t>更多相关图书推荐：https://www.jiaokey.com</w:t>
      </w:r>
    </w:p>
    <w:p>
      <w:r>
        <w:t>Emmanuele DiBenedetto 其他作品：https://www.jiaokey.com/tag/Emmanuele DiBenedetto.html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关键词搜索：https://www.jiaokey.com/tag/Degenerate parabolic equations = 退化抛物方程.html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