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 partial differential equations of second order = 二阶椭圆偏微分方程</w:t>
      </w:r>
    </w:p>
    <w:p>
      <w:r>
        <w:rPr>
          <w:rFonts w:ascii="宋体" w:hAnsi="宋体" w:eastAsia="宋体"/>
          <w:sz w:val="24"/>
        </w:rPr>
        <w:t>David Gilbarg ; Neil S. Trudinger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 partial differential equations of second order = 二阶椭圆偏微分方程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Gilbarg ; Neil S. Trudinger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本书出售、求购地址：https://www.jiaokey.com/book/detail/40853733.html</w:t>
      </w:r>
    </w:p>
    <w:p>
      <w:r>
        <w:t>更多相关图书推荐：https://www.jiaokey.com</w:t>
      </w:r>
    </w:p>
    <w:p>
      <w:r>
        <w:t>David Gilbarg ; Neil S. Trudinger 其他作品：https://www.jiaokey.com/tag/David Gilbarg ; Neil S. Trudinger.html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关键词搜索：https://www.jiaokey.com/tag/Elliptic partial differential equations of second order = 二阶椭圆偏微分方程.html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