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Theory and Social Policy Reform or Revolution?</w:t>
      </w:r>
    </w:p>
    <w:p>
      <w:r>
        <w:rPr>
          <w:rFonts w:ascii="宋体" w:hAnsi="宋体" w:eastAsia="宋体"/>
          <w:sz w:val="24"/>
        </w:rPr>
        <w:t>Colin Raban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Theory and Social Policy Reform or Revolution?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Raban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本书出售、求购地址：https://www.jiaokey.com/book/detail/40853707.html</w:t>
      </w:r>
    </w:p>
    <w:p>
      <w:r>
        <w:t>更多相关图书推荐：https://www.jiaokey.com</w:t>
      </w:r>
    </w:p>
    <w:p>
      <w:r>
        <w:t>Colin Raban 其他作品：https://www.jiaokey.com/tag/Colin Raban.html</w:t>
      </w:r>
    </w:p>
    <w:p>
      <w:r>
        <w:t>Sage Publications 出版图书：https://www.jiaokey.com/tag/Sage Publications.html</w:t>
      </w:r>
    </w:p>
    <w:p>
      <w:r>
        <w:t>关键词搜索：https://www.jiaokey.com/tag/Welfare Theory and Social Policy Reform or Revolution?.html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