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on tensor analysis Second Edition = 张量分析简论 第2版</w:t>
      </w:r>
    </w:p>
    <w:p>
      <w:r>
        <w:rPr>
          <w:rFonts w:ascii="宋体" w:hAnsi="宋体" w:eastAsia="宋体"/>
          <w:sz w:val="24"/>
        </w:rPr>
        <w:t>James G. Simmonds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on tensor analysis Second Edition = 张量分析简论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 Simmonds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本书出售、求购地址：https://www.jiaokey.com/book/detail/40853698.html</w:t>
      </w:r>
    </w:p>
    <w:p>
      <w:r>
        <w:t>更多相关图书推荐：https://www.jiaokey.com</w:t>
      </w:r>
    </w:p>
    <w:p>
      <w:r>
        <w:t>James G. Simmonds 其他作品：https://www.jiaokey.com/tag/James G. Simmonds.html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 brief on tensor analysis Second Edition = 张量分析简论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