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banach space theory = 巴拿赫空间理论引论</w:t>
      </w:r>
    </w:p>
    <w:p>
      <w:r>
        <w:rPr>
          <w:rFonts w:ascii="宋体" w:hAnsi="宋体" w:eastAsia="宋体"/>
          <w:sz w:val="24"/>
        </w:rPr>
        <w:t>Robert E. Megginson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banach space theory = 巴拿赫空间理论引论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 Megginson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本书出售、求购地址：https://www.jiaokey.com/book/detail/40853696.html</w:t>
      </w:r>
    </w:p>
    <w:p>
      <w:r>
        <w:t>更多相关图书推荐：https://www.jiaokey.com</w:t>
      </w:r>
    </w:p>
    <w:p>
      <w:r>
        <w:t>Robert E. Megginson 其他作品：https://www.jiaokey.com/tag/Robert E. Megginson.html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关键词搜索：https://www.jiaokey.com/tag/An introduction to banach space theory = 巴拿赫空间理论引论.html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