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theory with applications to mathematics and physics</w:t>
      </w:r>
    </w:p>
    <w:p>
      <w:r>
        <w:rPr>
          <w:rFonts w:ascii="宋体" w:hAnsi="宋体" w:eastAsia="宋体"/>
          <w:sz w:val="24"/>
        </w:rPr>
        <w:t>David D. Bleecker ; Bernhelm BooB-Bavnbek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theory with applications to mathematics and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D. Bleecker ; Bernhelm BooB-Bavnbek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International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本书出售、求购地址：https://www.jiaokey.com/book/detail/40853693.html</w:t>
      </w:r>
    </w:p>
    <w:p>
      <w:r>
        <w:t>更多相关图书推荐：https://www.jiaokey.com</w:t>
      </w:r>
    </w:p>
    <w:p>
      <w:r>
        <w:t>David D. Bleecker ; Bernhelm BooB-Bavnbek 其他作品：https://www.jiaokey.com/tag/David D. Bleecker ; Bernhelm BooB-Bavnbek.html</w:t>
      </w:r>
    </w:p>
    <w:p>
      <w:r>
        <w:t>International Press 出版图书：https://www.jiaokey.com/tag/International Press.html</w:t>
      </w:r>
    </w:p>
    <w:p>
      <w:r>
        <w:t>关键词搜索：https://www.jiaokey.com/tag/Index theory with applications to mathematics and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