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Herz type spaces and their applications = 赫兹型空间及其应用</w:t>
      </w:r>
    </w:p>
    <w:p>
      <w:r>
        <w:rPr>
          <w:rFonts w:ascii="宋体" w:hAnsi="宋体" w:eastAsia="宋体"/>
          <w:sz w:val="24"/>
        </w:rPr>
        <w:t>Shanzhen Lu ; Dachun Yang ; Guoen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Herz type spaces and their applications = 赫兹型空间及其应用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Shanzhen Lu ; Dachun Yang ; Guoen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本书出售、求购地址：https://www.jiaokey.com/book/detail/40853673.html</w:t>
      </w:r>
    </w:p>
    <w:p>
      <w:r>
        <w:t>更多相关图书推荐：https://www.jiaokey.com</w:t>
      </w:r>
    </w:p>
    <w:p>
      <w:r>
        <w:t>Shanzhen Lu ; Dachun Yang ; Guoen Hu 其他作品：https://www.jiaokey.com/tag/Shanzhen Lu ; Dachun Yang ; Guoen Hu.html</w:t>
      </w:r>
    </w:p>
    <w:p>
      <w:r>
        <w:t>Science Press 出版图书：https://www.jiaokey.com/tag/Science Press.html</w:t>
      </w:r>
    </w:p>
    <w:p>
      <w:r>
        <w:t>关键词搜索：https://www.jiaokey.com/tag/Herz type spaces and their applications = 赫兹型空间及其应用.html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