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of nuclear C*-algebras. Entropy in Operator Algebras volume 126</w:t>
      </w:r>
    </w:p>
    <w:p>
      <w:r>
        <w:rPr>
          <w:rFonts w:ascii="宋体" w:hAnsi="宋体" w:eastAsia="宋体"/>
          <w:sz w:val="24"/>
        </w:rPr>
        <w:t>Mikael Rordam ; Erling Stormer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of nuclear C*-algebras. Entropy in Operator Algebras volume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Mikael Rordam ; Erling Stormer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本书出售、求购地址：https://www.jiaokey.com/book/detail/40853670.html</w:t>
      </w:r>
    </w:p>
    <w:p>
      <w:r>
        <w:t>更多相关图书推荐：https://www.jiaokey.com</w:t>
      </w:r>
    </w:p>
    <w:p>
      <w:r>
        <w:t>Mikael Rordam ; Erling Stormer 其他作品：https://www.jiaokey.com/tag/Mikael Rordam ; Erling Stormer.html</w:t>
      </w:r>
    </w:p>
    <w:p>
      <w:r>
        <w:t>Springer 出版图书：https://www.jiaokey.com/tag/Springer.html</w:t>
      </w:r>
    </w:p>
    <w:p>
      <w:r>
        <w:t>关键词搜索：https://www.jiaokey.com/tag/Classification of nuclear C*-algebras. Entropy in Operator Algebras volume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