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on spectral theory = 谱理论简明教程</w:t>
      </w:r>
    </w:p>
    <w:p>
      <w:r>
        <w:rPr>
          <w:rFonts w:ascii="宋体" w:hAnsi="宋体" w:eastAsia="宋体"/>
          <w:sz w:val="24"/>
        </w:rPr>
        <w:t>William Arveson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on spectral theory = 谱理论简明教程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Arveson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本书出售、求购地址：https://www.jiaokey.com/book/detail/40853639.html</w:t>
      </w:r>
    </w:p>
    <w:p>
      <w:r>
        <w:t>更多相关图书推荐：https://www.jiaokey.com</w:t>
      </w:r>
    </w:p>
    <w:p>
      <w:r>
        <w:t>William Arveson 其他作品：https://www.jiaokey.com/tag/William Arveson.html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 short course on spectral theory = 谱理论简明教程.html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