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Hilbert space problem book Second Edition = 希尔伯特空间问题集 第2版</w:t>
      </w:r>
    </w:p>
    <w:p>
      <w:r>
        <w:rPr>
          <w:rFonts w:ascii="宋体" w:hAnsi="宋体" w:eastAsia="宋体"/>
          <w:sz w:val="24"/>
        </w:rPr>
        <w:t>Paul R. 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Hilbert space problem book Second Edition = 希尔伯特空间问题集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 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本书出售、求购地址：https://www.jiaokey.com/book/detail/40853632.html</w:t>
      </w:r>
    </w:p>
    <w:p>
      <w:r>
        <w:t>更多相关图书推荐：https://www.jiaokey.com</w:t>
      </w:r>
    </w:p>
    <w:p>
      <w:r>
        <w:t>Paul R. Halmos 其他作品：https://www.jiaokey.com/tag/Paul R. Halmos.html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 Hilbert space problem book Second Edition = 希尔伯特空间问题集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