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Sobolev multipliers with applications to differential and integral operators volume 337 = 索伯列夫乘子理论</w:t>
      </w:r>
    </w:p>
    <w:p>
      <w:r>
        <w:rPr>
          <w:rFonts w:ascii="宋体" w:hAnsi="宋体" w:eastAsia="宋体"/>
          <w:sz w:val="24"/>
        </w:rPr>
        <w:t>Vladimir G. Mazya ; Tatyana O. Shaposhnikova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Sobolev multipliers with applications to differential and integral operators volume 337 = 索伯列夫乘子理论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G. Mazya ; Tatyana O. Shaposhnikova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本书出售、求购地址：https://www.jiaokey.com/book/detail/40853618.html</w:t>
      </w:r>
    </w:p>
    <w:p>
      <w:r>
        <w:t>更多相关图书推荐：https://www.jiaokey.com</w:t>
      </w:r>
    </w:p>
    <w:p>
      <w:r>
        <w:t>Vladimir G. Mazya ; Tatyana O. Shaposhnikova 其他作品：https://www.jiaokey.com/tag/Vladimir G. Mazya ; Tatyana O. Shaposhnikova.html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关键词搜索：https://www.jiaokey.com/tag/Theory of Sobolev multipliers with applications to differential and integral operators volume 337 = 索伯列夫乘子理论.html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