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mathematical theory of evolutionary equations in Banach spaces Series A volume 86</w:t>
      </w:r>
    </w:p>
    <w:p>
      <w:r>
        <w:rPr>
          <w:rFonts w:ascii="宋体" w:hAnsi="宋体" w:eastAsia="宋体"/>
          <w:sz w:val="24"/>
        </w:rPr>
        <w:t>Anatoly M Samoilenko ; Yuriy V Teplinsky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mathematical theory of evolutionary equations in Banach spaces Series A volume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Anatoly M Samoilenko ; Yuriy V Teplinsky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本书出售、求购地址：https://www.jiaokey.com/book/detail/40853578.html</w:t>
      </w:r>
    </w:p>
    <w:p>
      <w:r>
        <w:t>更多相关图书推荐：https://www.jiaokey.com</w:t>
      </w:r>
    </w:p>
    <w:p>
      <w:r>
        <w:t>Anatoly M Samoilenko ; Yuriy V Teplinsky 其他作品：https://www.jiaokey.com/tag/Anatoly M Samoilenko ; Yuriy V Teplinsky.html</w:t>
      </w:r>
    </w:p>
    <w:p>
      <w:r>
        <w:t>World Scientific 出版图书：https://www.jiaokey.com/tag/World Scientific.html</w:t>
      </w:r>
    </w:p>
    <w:p>
      <w:r>
        <w:t>关键词搜索：https://www.jiaokey.com/tag/Elements of mathematical theory of evolutionary equations in Banach spaces Series A volume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