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Metric Eembeddings Bilipschitz and coarse embeddings into Banach Spaces</w:t>
      </w:r>
    </w:p>
    <w:p>
      <w:r>
        <w:rPr>
          <w:rFonts w:ascii="宋体" w:hAnsi="宋体" w:eastAsia="宋体"/>
          <w:sz w:val="24"/>
        </w:rPr>
        <w:t>Mikhail I. Ostrovskii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Metric Eembeddings Bilipschitz and coarse embeddings into Banach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Mikhail I. Ostrovskii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本书出售、求购地址：https://www.jiaokey.com/book/detail/40853574.html</w:t>
      </w:r>
    </w:p>
    <w:p>
      <w:r>
        <w:t>更多相关图书推荐：https://www.jiaokey.com</w:t>
      </w:r>
    </w:p>
    <w:p>
      <w:r>
        <w:t>Mikhail I. Ostrovskii 其他作品：https://www.jiaokey.com/tag/Mikhail I. Ostrovskii.html</w:t>
      </w:r>
    </w:p>
    <w:p>
      <w:r>
        <w:t>De Gruyter 出版图书：https://www.jiaokey.com/tag/De Gruyter.html</w:t>
      </w:r>
    </w:p>
    <w:p>
      <w:r>
        <w:t>关键词搜索：https://www.jiaokey.com/tag/Metric Eembeddings Bilipschitz and coarse embeddings into Banach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